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1142" w14:textId="77777777" w:rsidR="00323957" w:rsidRDefault="00112F97">
      <w:pPr>
        <w:pStyle w:val="Title"/>
      </w:pPr>
      <w:r>
        <w:t>General Consent for Therapy and Healing Services</w:t>
      </w:r>
    </w:p>
    <w:p w14:paraId="4EBECB7F" w14:textId="77777777" w:rsidR="00323957" w:rsidRDefault="00112F97">
      <w:r>
        <w:t>Client Name: _______________________</w:t>
      </w:r>
    </w:p>
    <w:p w14:paraId="08919BA9" w14:textId="77777777" w:rsidR="00323957" w:rsidRDefault="00112F97">
      <w:r>
        <w:t>Date: _______________________</w:t>
      </w:r>
    </w:p>
    <w:p w14:paraId="550D51AC" w14:textId="77777777" w:rsidR="00323957" w:rsidRDefault="00112F97">
      <w:pPr>
        <w:pStyle w:val="Heading1"/>
      </w:pPr>
      <w:r>
        <w:t>Services Provided:</w:t>
      </w:r>
    </w:p>
    <w:p w14:paraId="7B0324EC" w14:textId="77777777" w:rsidR="00323957" w:rsidRDefault="00112F97">
      <w:r>
        <w:t xml:space="preserve"> - Traditional Therapy (LCPC)</w:t>
      </w:r>
    </w:p>
    <w:p w14:paraId="42AC7216" w14:textId="77777777" w:rsidR="00323957" w:rsidRDefault="00112F97">
      <w:r>
        <w:t xml:space="preserve"> - Energy Healing &amp; Akashic Records Readings</w:t>
      </w:r>
    </w:p>
    <w:p w14:paraId="6CA195AC" w14:textId="77777777" w:rsidR="00323957" w:rsidRDefault="00112F97">
      <w:r>
        <w:t xml:space="preserve"> - Custom Jewelry &amp; Regalia Consultations</w:t>
      </w:r>
    </w:p>
    <w:p w14:paraId="0DF7E5F7" w14:textId="77777777" w:rsidR="00323957" w:rsidRDefault="00112F97">
      <w:r>
        <w:t>Description:</w:t>
      </w:r>
    </w:p>
    <w:p w14:paraId="7A3DFF95" w14:textId="77777777" w:rsidR="00323957" w:rsidRDefault="00112F97">
      <w:r>
        <w:t>I, the undersigned, acknowledge that I am voluntarily seeking the services of Mountain Rose Trading: Healing &amp; Arts for therapy, energy healing, and/or Akashic records readings. I understand the nature of these services, including the mental health therapy services provided under the guidance of an LCPC and energy work sessions.</w:t>
      </w:r>
    </w:p>
    <w:p w14:paraId="3782E294" w14:textId="77777777" w:rsidR="00323957" w:rsidRDefault="00112F97">
      <w:r>
        <w:t>Client Rights:</w:t>
      </w:r>
    </w:p>
    <w:p w14:paraId="333B0D86" w14:textId="77777777" w:rsidR="00323957" w:rsidRDefault="00112F97">
      <w:r>
        <w:t>1. I understand that all information shared in therapy and energy healing sessions is confidential, except where permitted or required by law (such as in the case of a risk of harm to myself or others, or in response to legal processes).</w:t>
      </w:r>
    </w:p>
    <w:p w14:paraId="7B82ABA3" w14:textId="77777777" w:rsidR="00323957" w:rsidRDefault="00112F97">
      <w:r>
        <w:t>2. I acknowledge that I have the right to request copies of my records or to request corrections to them.</w:t>
      </w:r>
    </w:p>
    <w:p w14:paraId="5EFF83E0" w14:textId="77777777" w:rsidR="00323957" w:rsidRDefault="00112F97">
      <w:r>
        <w:t>3. I consent to Mountain Rose Trading’s use of my information for billing and insurance purposes, in compliance with HIPAA regulations.</w:t>
      </w:r>
    </w:p>
    <w:p w14:paraId="0B73055D" w14:textId="77777777" w:rsidR="00323957" w:rsidRDefault="00112F97">
      <w:r>
        <w:t>Consent:</w:t>
      </w:r>
    </w:p>
    <w:p w14:paraId="56A18438" w14:textId="77777777" w:rsidR="00323957" w:rsidRDefault="00112F97">
      <w:r>
        <w:t>By signing below, I give my consent to receive services from Mountain Rose Trading: Healing &amp; Arts, understanding my rights under HIPAA and the information above. I also consent to the recording and storing of personal information necessary for therapeutic services, energy healing, and billing.</w:t>
      </w:r>
    </w:p>
    <w:p w14:paraId="0D5A4478" w14:textId="77777777" w:rsidR="00323957" w:rsidRDefault="00112F97">
      <w:r>
        <w:t>Client Signature: _______________________</w:t>
      </w:r>
    </w:p>
    <w:p w14:paraId="5B016730" w14:textId="77777777" w:rsidR="00323957" w:rsidRDefault="00112F97">
      <w:r>
        <w:t>Date: _______________________</w:t>
      </w:r>
    </w:p>
    <w:p w14:paraId="5FE09419" w14:textId="77777777" w:rsidR="00323957" w:rsidRDefault="00112F97">
      <w:pPr>
        <w:pStyle w:val="Title"/>
      </w:pPr>
      <w:r>
        <w:lastRenderedPageBreak/>
        <w:t>HIPAA Privacy Acknowledgment Form</w:t>
      </w:r>
    </w:p>
    <w:p w14:paraId="459E5FFE" w14:textId="77777777" w:rsidR="00323957" w:rsidRDefault="00112F97">
      <w:r>
        <w:t>Client Name: _______________________</w:t>
      </w:r>
    </w:p>
    <w:p w14:paraId="67D5761A" w14:textId="77777777" w:rsidR="00323957" w:rsidRDefault="00112F97">
      <w:r>
        <w:t>Date: _______________________</w:t>
      </w:r>
    </w:p>
    <w:p w14:paraId="0320B3B1" w14:textId="77777777" w:rsidR="00323957" w:rsidRDefault="00112F97">
      <w:r>
        <w:t>Notice of Privacy Practices:</w:t>
      </w:r>
    </w:p>
    <w:p w14:paraId="189A4487" w14:textId="77777777" w:rsidR="00323957" w:rsidRDefault="00112F97">
      <w:r>
        <w:t>I acknowledge that I have been provided with a copy of Mountain Rose Trading’s Notice of Privacy Practices, which explains how my health information will be used and disclosed. This includes the handling of mental health records under the LCPC guidelines, as well as any other health or personal information shared during energy healing or Akashic record sessions.</w:t>
      </w:r>
    </w:p>
    <w:p w14:paraId="71439D80" w14:textId="77777777" w:rsidR="00323957" w:rsidRDefault="00112F97">
      <w:r>
        <w:t>Confidentiality Assurance:</w:t>
      </w:r>
    </w:p>
    <w:p w14:paraId="49FE19A8" w14:textId="77777777" w:rsidR="00323957" w:rsidRDefault="00112F97">
      <w:r>
        <w:t>All information discussed in therapy or healing sessions will remain confidential, except where disclosure is required by law (e.g., threats of harm to self or others, or as part of the legal process).</w:t>
      </w:r>
    </w:p>
    <w:p w14:paraId="342B1A13" w14:textId="77777777" w:rsidR="00323957" w:rsidRDefault="00112F97">
      <w:r>
        <w:t>Information may be shared with other healthcare providers with my written consent, where necessary for my care.</w:t>
      </w:r>
    </w:p>
    <w:p w14:paraId="74940EC9" w14:textId="77777777" w:rsidR="00323957" w:rsidRDefault="00112F97">
      <w:r>
        <w:t>Client Rights:</w:t>
      </w:r>
    </w:p>
    <w:p w14:paraId="6F082496" w14:textId="77777777" w:rsidR="00323957" w:rsidRDefault="00112F97">
      <w:r>
        <w:t>1. I have the right to review and obtain copies of my health information.</w:t>
      </w:r>
    </w:p>
    <w:p w14:paraId="26707A2B" w14:textId="77777777" w:rsidR="00323957" w:rsidRDefault="00112F97">
      <w:r>
        <w:t>2. I have the right to request corrections to my health information if I believe it is incorrect.</w:t>
      </w:r>
    </w:p>
    <w:p w14:paraId="440B77D9" w14:textId="77777777" w:rsidR="00323957" w:rsidRDefault="00112F97">
      <w:r>
        <w:t>3. I understand that I may revoke my consent to share my health information at any time, except to the extent that action has already been taken.</w:t>
      </w:r>
    </w:p>
    <w:p w14:paraId="07018A77" w14:textId="77777777" w:rsidR="00323957" w:rsidRDefault="00112F97">
      <w:r>
        <w:t>Consent:</w:t>
      </w:r>
    </w:p>
    <w:p w14:paraId="6129A768" w14:textId="77777777" w:rsidR="00323957" w:rsidRDefault="00112F97">
      <w:r>
        <w:t>By signing below, I acknowledge that I have received the Notice of Privacy Practices, understand the contents, and agree to the collection, use, and sharing of my health information as described above in compliance with HIPAA.</w:t>
      </w:r>
    </w:p>
    <w:p w14:paraId="1608391E" w14:textId="77777777" w:rsidR="00323957" w:rsidRDefault="00112F97">
      <w:r>
        <w:t>Client Signature: _______________________</w:t>
      </w:r>
    </w:p>
    <w:p w14:paraId="548402CC" w14:textId="77777777" w:rsidR="00323957" w:rsidRDefault="00112F97">
      <w:r>
        <w:t>Date: _______________________</w:t>
      </w:r>
    </w:p>
    <w:p w14:paraId="14497C5D" w14:textId="77777777" w:rsidR="00C8447B" w:rsidRDefault="00C8447B">
      <w:pPr>
        <w:pStyle w:val="Title"/>
      </w:pPr>
    </w:p>
    <w:p w14:paraId="676C3036" w14:textId="5C2F0E6E" w:rsidR="00323957" w:rsidRDefault="00112F97">
      <w:pPr>
        <w:pStyle w:val="Title"/>
      </w:pPr>
      <w:r>
        <w:lastRenderedPageBreak/>
        <w:t>Informed Consent for Energy Healing &amp; Akashic Records Sessions</w:t>
      </w:r>
    </w:p>
    <w:p w14:paraId="3C827B3B" w14:textId="77777777" w:rsidR="00323957" w:rsidRDefault="00112F97">
      <w:r>
        <w:t>Client Name: _______________________</w:t>
      </w:r>
    </w:p>
    <w:p w14:paraId="74BE6AAF" w14:textId="77777777" w:rsidR="00323957" w:rsidRDefault="00112F97">
      <w:r>
        <w:t>Date: _______________________</w:t>
      </w:r>
    </w:p>
    <w:p w14:paraId="480FBD20" w14:textId="77777777" w:rsidR="00323957" w:rsidRDefault="00112F97">
      <w:r>
        <w:t>Description of Services:</w:t>
      </w:r>
    </w:p>
    <w:p w14:paraId="1ED750B7" w14:textId="77777777" w:rsidR="00323957" w:rsidRDefault="00112F97">
      <w:r>
        <w:t>I acknowledge that the energy healing services and Akashic records readings provided by Mountain Rose Trading: Healing &amp; Arts are not intended to replace medical or psychological care. These sessions are complementary to traditional therapy and are designed to support personal growth, emotional healing, and spiritual guidance.</w:t>
      </w:r>
    </w:p>
    <w:p w14:paraId="45403906" w14:textId="77777777" w:rsidR="00323957" w:rsidRDefault="00112F97">
      <w:r>
        <w:t>Acknowledgment of Nature of Service:</w:t>
      </w:r>
    </w:p>
    <w:p w14:paraId="4BD86C07" w14:textId="77777777" w:rsidR="00323957" w:rsidRDefault="00112F97">
      <w:r>
        <w:t>1. I understand that energy healing and Akashic records sessions are not licensed medical treatments and should not be construed as such.</w:t>
      </w:r>
    </w:p>
    <w:p w14:paraId="48B52202" w14:textId="77777777" w:rsidR="00323957" w:rsidRDefault="00112F97">
      <w:r>
        <w:t>2. I understand that my involvement in energy healing or Akashic records sessions is voluntary, and I can withdraw my consent at any time.</w:t>
      </w:r>
    </w:p>
    <w:p w14:paraId="67E67BEB" w14:textId="77777777" w:rsidR="00323957" w:rsidRDefault="00112F97">
      <w:r>
        <w:t>3. I understand that my participation in energy healing may involve touch (in specific practices such as Reiki), and I will inform the practitioner if I do not consent to this.</w:t>
      </w:r>
    </w:p>
    <w:p w14:paraId="102CD45E" w14:textId="77777777" w:rsidR="00323957" w:rsidRDefault="00112F97">
      <w:r>
        <w:t>Potential Risks and Benefits:</w:t>
      </w:r>
    </w:p>
    <w:p w14:paraId="22DBE681" w14:textId="77777777" w:rsidR="00323957" w:rsidRDefault="00112F97">
      <w:r>
        <w:t>- Risks: There may be emotional discomfort or releasing of emotions during sessions. However, the sessions are intended to foster healing and personal growth.</w:t>
      </w:r>
    </w:p>
    <w:p w14:paraId="692699DC" w14:textId="77777777" w:rsidR="00323957" w:rsidRDefault="00112F97">
      <w:r>
        <w:t>- Benefits: Participants may experience enhanced self-awareness, emotional balance, and spiritual insight through these services.</w:t>
      </w:r>
    </w:p>
    <w:p w14:paraId="08E97334" w14:textId="77777777" w:rsidR="00323957" w:rsidRDefault="00112F97">
      <w:r>
        <w:t>Consent to Proceed:</w:t>
      </w:r>
    </w:p>
    <w:p w14:paraId="7EF5430A" w14:textId="77777777" w:rsidR="00323957" w:rsidRDefault="00112F97">
      <w:r>
        <w:t>By signing below, I confirm that I have been informed about the nature of the energy healing and Akashic records services provided. I consent to participate in these services, understanding their complementary nature and potential effects.</w:t>
      </w:r>
    </w:p>
    <w:p w14:paraId="2219DCD5" w14:textId="77777777" w:rsidR="00323957" w:rsidRDefault="00112F97">
      <w:r>
        <w:t>Client Signature: _______________________</w:t>
      </w:r>
    </w:p>
    <w:p w14:paraId="55399724" w14:textId="77777777" w:rsidR="00323957" w:rsidRDefault="00112F97">
      <w:r>
        <w:t>Date: _______________________</w:t>
      </w:r>
    </w:p>
    <w:p w14:paraId="1D683006" w14:textId="77777777" w:rsidR="00323957" w:rsidRDefault="00112F97">
      <w:pPr>
        <w:pStyle w:val="Title"/>
      </w:pPr>
      <w:r>
        <w:lastRenderedPageBreak/>
        <w:t>Payment Authorization and Billing Agreement</w:t>
      </w:r>
    </w:p>
    <w:p w14:paraId="410717E4" w14:textId="77777777" w:rsidR="00323957" w:rsidRDefault="00112F97">
      <w:r>
        <w:t>Client Name: _______________________</w:t>
      </w:r>
    </w:p>
    <w:p w14:paraId="482C6B22" w14:textId="77777777" w:rsidR="00323957" w:rsidRDefault="00112F97">
      <w:r>
        <w:t>Date: _______________________</w:t>
      </w:r>
    </w:p>
    <w:p w14:paraId="6B16C101" w14:textId="77777777" w:rsidR="00323957" w:rsidRDefault="00112F97">
      <w:r>
        <w:t>Payment for Services:</w:t>
      </w:r>
    </w:p>
    <w:p w14:paraId="62F73268" w14:textId="77777777" w:rsidR="00323957" w:rsidRDefault="00112F97">
      <w:r>
        <w:t>I acknowledge that the following prices have been discussed and agreed upon for services provided by Mountain Rose Trading: Healing &amp; Arts:</w:t>
      </w:r>
    </w:p>
    <w:p w14:paraId="4055A11D" w14:textId="77777777" w:rsidR="00323957" w:rsidRDefault="00112F97">
      <w:r>
        <w:t xml:space="preserve"> - Therapy Sessions (LCPC): $175 per 60-minute session</w:t>
      </w:r>
    </w:p>
    <w:p w14:paraId="3012AD81" w14:textId="77777777" w:rsidR="00323957" w:rsidRDefault="00112F97">
      <w:r>
        <w:t xml:space="preserve"> - Energy Healing &amp; Akashic Records Readings: $222 per 60-minute session</w:t>
      </w:r>
    </w:p>
    <w:p w14:paraId="5796EAC7" w14:textId="77777777" w:rsidR="00323957" w:rsidRDefault="00112F97">
      <w:r>
        <w:t xml:space="preserve"> - Jewelry &amp; Regalia Consultations: Variable pricing based on design and complexity</w:t>
      </w:r>
    </w:p>
    <w:p w14:paraId="53B9C7FB" w14:textId="77777777" w:rsidR="00323957" w:rsidRDefault="00112F97">
      <w:r>
        <w:t xml:space="preserve"> - Workshops &amp; Group Sessions: $25 per participant</w:t>
      </w:r>
    </w:p>
    <w:p w14:paraId="1939D369" w14:textId="77777777" w:rsidR="00323957" w:rsidRDefault="00112F97">
      <w:r>
        <w:t>Billing Authorization:</w:t>
      </w:r>
    </w:p>
    <w:p w14:paraId="5A7013D9" w14:textId="77777777" w:rsidR="00323957" w:rsidRDefault="00112F97">
      <w:r>
        <w:t>I authorize Mountain Rose Trading: Healing &amp; Arts to charge my provided payment method for services rendered. I understand that payment is due at the time of service unless other arrangements have been made.</w:t>
      </w:r>
    </w:p>
    <w:p w14:paraId="18B64839" w14:textId="77777777" w:rsidR="00323957" w:rsidRDefault="00112F97">
      <w:r>
        <w:t>Payment Method:</w:t>
      </w:r>
    </w:p>
    <w:p w14:paraId="23FD64C3" w14:textId="77777777" w:rsidR="00323957" w:rsidRDefault="00112F97">
      <w:r>
        <w:t xml:space="preserve"> - [ ] Credit Card</w:t>
      </w:r>
    </w:p>
    <w:p w14:paraId="4B0F4D34" w14:textId="77777777" w:rsidR="00323957" w:rsidRDefault="00112F97">
      <w:r>
        <w:t xml:space="preserve"> - [ ] Cash</w:t>
      </w:r>
    </w:p>
    <w:p w14:paraId="25119EDB" w14:textId="77777777" w:rsidR="00323957" w:rsidRDefault="00112F97">
      <w:r>
        <w:t xml:space="preserve"> - [ ] Check</w:t>
      </w:r>
    </w:p>
    <w:p w14:paraId="3007FEAB" w14:textId="77777777" w:rsidR="00323957" w:rsidRDefault="00112F97">
      <w:r>
        <w:t xml:space="preserve"> - [ ] Other: _______________________</w:t>
      </w:r>
    </w:p>
    <w:p w14:paraId="3DC1A80F" w14:textId="77777777" w:rsidR="00323957" w:rsidRDefault="00112F97">
      <w:r>
        <w:t>Authorization to Charge:</w:t>
      </w:r>
    </w:p>
    <w:p w14:paraId="49591B4B" w14:textId="77777777" w:rsidR="00323957" w:rsidRDefault="00112F97">
      <w:r>
        <w:t>By signing below, I authorize Mountain Rose Trading: Healing &amp; Arts to process payments for the services provided according to the pricing structure above. I understand that I will be provided with a receipt for all payments.</w:t>
      </w:r>
    </w:p>
    <w:p w14:paraId="7A78EFE6" w14:textId="77777777" w:rsidR="00323957" w:rsidRDefault="00112F97">
      <w:r>
        <w:t>Client Signature: _______________________</w:t>
      </w:r>
    </w:p>
    <w:p w14:paraId="0C983ABA" w14:textId="77777777" w:rsidR="00323957" w:rsidRDefault="00112F97">
      <w:r>
        <w:t>Date: _______________________</w:t>
      </w:r>
    </w:p>
    <w:p w14:paraId="4711A1E6" w14:textId="77777777" w:rsidR="00323957" w:rsidRDefault="00112F97">
      <w:pPr>
        <w:pStyle w:val="Title"/>
      </w:pPr>
      <w:r>
        <w:lastRenderedPageBreak/>
        <w:t>Cancellation &amp; No-Show Policy</w:t>
      </w:r>
    </w:p>
    <w:p w14:paraId="0A7CD477" w14:textId="77777777" w:rsidR="00323957" w:rsidRDefault="00112F97">
      <w:r>
        <w:t>Client Name: _______________________</w:t>
      </w:r>
    </w:p>
    <w:p w14:paraId="71EF9FE3" w14:textId="77777777" w:rsidR="00323957" w:rsidRDefault="00112F97">
      <w:r>
        <w:t>Date: _______________________</w:t>
      </w:r>
    </w:p>
    <w:p w14:paraId="10D5AC52" w14:textId="77777777" w:rsidR="00323957" w:rsidRDefault="00112F97">
      <w:r>
        <w:t>Policy:</w:t>
      </w:r>
    </w:p>
    <w:p w14:paraId="70408C25" w14:textId="77777777" w:rsidR="00323957" w:rsidRDefault="00112F97">
      <w:r>
        <w:t xml:space="preserve"> - Clients are required to provide at least 24 hours' notice for any cancellation or rescheduling of appointments.</w:t>
      </w:r>
    </w:p>
    <w:p w14:paraId="774D56C8" w14:textId="77777777" w:rsidR="00323957" w:rsidRDefault="00112F97">
      <w:r>
        <w:t xml:space="preserve"> - Cancellations made within 24 hours of the scheduled appointment will incur a 50% charge of the session fee.</w:t>
      </w:r>
    </w:p>
    <w:p w14:paraId="6D0733DC" w14:textId="77777777" w:rsidR="00323957" w:rsidRDefault="00112F97">
      <w:r>
        <w:t xml:space="preserve"> - No-shows will incur the full session fee.</w:t>
      </w:r>
    </w:p>
    <w:p w14:paraId="485D6CD7" w14:textId="77777777" w:rsidR="00323957" w:rsidRDefault="00112F97">
      <w:r>
        <w:t>Agreement:</w:t>
      </w:r>
    </w:p>
    <w:p w14:paraId="43255FED" w14:textId="77777777" w:rsidR="00323957" w:rsidRDefault="00112F97">
      <w:r>
        <w:t>By signing below, I acknowledge that I have read and understood the cancellation and no-show policy, and I agree to comply with it.</w:t>
      </w:r>
    </w:p>
    <w:p w14:paraId="0BDDEF8D" w14:textId="77777777" w:rsidR="00323957" w:rsidRDefault="00112F97">
      <w:r>
        <w:t>Client Signature: _______________________</w:t>
      </w:r>
    </w:p>
    <w:p w14:paraId="5C3BAFA4" w14:textId="77777777" w:rsidR="00323957" w:rsidRDefault="00112F97">
      <w:r>
        <w:t>Date: _______________________</w:t>
      </w:r>
    </w:p>
    <w:sectPr w:rsidR="003239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81072517">
    <w:abstractNumId w:val="8"/>
  </w:num>
  <w:num w:numId="2" w16cid:durableId="376783945">
    <w:abstractNumId w:val="6"/>
  </w:num>
  <w:num w:numId="3" w16cid:durableId="1463109414">
    <w:abstractNumId w:val="5"/>
  </w:num>
  <w:num w:numId="4" w16cid:durableId="1297757459">
    <w:abstractNumId w:val="4"/>
  </w:num>
  <w:num w:numId="5" w16cid:durableId="709377029">
    <w:abstractNumId w:val="7"/>
  </w:num>
  <w:num w:numId="6" w16cid:durableId="1070809446">
    <w:abstractNumId w:val="3"/>
  </w:num>
  <w:num w:numId="7" w16cid:durableId="1147820283">
    <w:abstractNumId w:val="2"/>
  </w:num>
  <w:num w:numId="8" w16cid:durableId="777262126">
    <w:abstractNumId w:val="1"/>
  </w:num>
  <w:num w:numId="9" w16cid:durableId="57147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2F97"/>
    <w:rsid w:val="0015074B"/>
    <w:rsid w:val="0029639D"/>
    <w:rsid w:val="00323957"/>
    <w:rsid w:val="00326F90"/>
    <w:rsid w:val="008E6C19"/>
    <w:rsid w:val="00AA1D8D"/>
    <w:rsid w:val="00B47730"/>
    <w:rsid w:val="00C8447B"/>
    <w:rsid w:val="00CB0664"/>
    <w:rsid w:val="00D10F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D49D2"/>
  <w14:defaultImageDpi w14:val="300"/>
  <w15:docId w15:val="{AAE0BBFC-0043-48B0-9F69-0E78272C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Kirsten Koenig</cp:lastModifiedBy>
  <cp:revision>2</cp:revision>
  <dcterms:created xsi:type="dcterms:W3CDTF">2025-07-29T17:44:00Z</dcterms:created>
  <dcterms:modified xsi:type="dcterms:W3CDTF">2025-07-29T17:44:00Z</dcterms:modified>
  <cp:category/>
</cp:coreProperties>
</file>